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 Абрамовой (Старовойтовой) К.Э.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223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-2803/2026 по иску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Абрамовой </w:t>
      </w:r>
      <w:r>
        <w:rPr>
          <w:rStyle w:val="cat-UserDefinedgrp-2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доме, пени и судебных расходов,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194-198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удовлетворить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Югорского фонда капитального ремонта многоквартирных домов (ИНН8601999247, ОГРН: 1138600001693)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Абрамовой 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задолженности по взносам на капитальный </w:t>
      </w:r>
      <w:r>
        <w:rPr>
          <w:rFonts w:ascii="Times New Roman" w:eastAsia="Times New Roman" w:hAnsi="Times New Roman" w:cs="Times New Roman"/>
          <w:sz w:val="28"/>
          <w:szCs w:val="28"/>
        </w:rPr>
        <w:t>ремонт.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Абрамовой </w:t>
      </w: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Югорского фонда капитального ремонта многоквартирных домов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652,56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377, 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-задолженность по взносам на капитальный ремонт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01.08.2022 по 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275,56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- пени за несвоевременную оплату взносов на капитальный ремонт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13.09.2022 по 21.06.2025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Абрамовой </w:t>
      </w:r>
      <w:r>
        <w:rPr>
          <w:rStyle w:val="cat-UserDefinedgrp-2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Югорского фонда капитального ремонта многоквартирных домов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Абрамовой </w:t>
      </w:r>
      <w:r>
        <w:rPr>
          <w:rStyle w:val="cat-UserDefinedgrp-2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PassportDatagrp-19rplc-12">
    <w:name w:val="cat-PassportData grp-19 rplc-12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UserDefinedgrp-22rplc-27">
    <w:name w:val="cat-UserDefined grp-2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